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  第3版</w:t>
      </w:r>
    </w:p>
    <w:p>
      <w:r>
        <w:rPr>
          <w:rFonts w:ascii="宋体" w:hAnsi="宋体" w:eastAsia="宋体"/>
          <w:sz w:val="24"/>
        </w:rPr>
        <w:t>E. 艾伦·范斯沃思（E. Allan Farnsworth）著；葛云松，丁春艳译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艾伦·范斯沃思（E. Allan Farnsworth）著；葛云松，丁春艳译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本书出售、求购地址：https://www.jiaokey.com/book/detail/11796346.html</w:t>
      </w:r>
    </w:p>
    <w:p>
      <w:r>
        <w:t>更多相关图书推荐：https://www.jiaokey.com</w:t>
      </w:r>
    </w:p>
    <w:p>
      <w:r>
        <w:t>E. 艾伦·范斯沃思（E. Allan Farnsworth）著；葛云松，丁春艳译 其他作品：https://www.jiaokey.com/tag/E. 艾伦·范斯沃思（E. Allan Farnsworth）著；葛云松，丁春艳译.html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关键词搜索：https://www.jiaokey.com/tag/美国合同法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