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剑桥物理公式手册</w:t>
      </w:r>
    </w:p>
    <w:p>
      <w:r>
        <w:rPr>
          <w:rFonts w:ascii="宋体" w:hAnsi="宋体" w:eastAsia="宋体"/>
          <w:sz w:val="24"/>
        </w:rPr>
        <w:t>（英）格雷厄姆·沃安（Graham Woan）编著；喀兴林译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剑桥物理公式手册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（英）格雷厄姆·沃安（Graham Woan）编著；喀兴林译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本书出售、求购地址：https://www.jiaokey.com/book/detail/11796334.html</w:t>
      </w:r>
    </w:p>
    <w:p>
      <w:r>
        <w:t>更多相关图书推荐：https://www.jiaokey.com</w:t>
      </w:r>
    </w:p>
    <w:p>
      <w:r>
        <w:t>（英）格雷厄姆·沃安（Graham Woan）编著；喀兴林译 其他作品：https://www.jiaokey.com/tag/（英）格雷厄姆·沃安（Graham Woan）编著；喀兴林译.html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关键词搜索：https://www.jiaokey.com/tag/剑桥物理公式手册.html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