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百万年薪  19位职场成功者的高薪秘诀</w:t>
      </w:r>
    </w:p>
    <w:p>
      <w:r>
        <w:rPr>
          <w:rFonts w:ascii="宋体" w:hAnsi="宋体" w:eastAsia="宋体"/>
          <w:sz w:val="24"/>
        </w:rPr>
        <w:t>李俊雄编著；程良越点评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百万年薪  19位职场成功者的高薪秘诀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李俊雄编著；程良越点评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本书出售、求购地址：https://www.jiaokey.com/book/detail/11796333.html</w:t>
      </w:r>
    </w:p>
    <w:p>
      <w:r>
        <w:t>更多相关图书推荐：https://www.jiaokey.com</w:t>
      </w:r>
    </w:p>
    <w:p>
      <w:r>
        <w:t>李俊雄编著；程良越点评 其他作品：https://www.jiaokey.com/tag/李俊雄编著；程良越点评.html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关键词搜索：https://www.jiaokey.com/tag/百万年薪  19位职场成功者的高薪秘诀.html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