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5  雷神传奇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5  雷神传奇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本书出售、求购地址：https://www.jiaokey.com/book/detail/11796280.html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5  雷神传奇.html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