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1  清江壮歌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1  清江壮歌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本书出售、求购地址：https://www.jiaokey.com/book/detail/11796279.html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1  清江壮歌.html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