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保险职业道德教育读本  第2版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保险职业道德教育读本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本书出售、求购地址：https://www.jiaokey.com/book/detail/11796272.html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关键词搜索：https://www.jiaokey.com/tag/保险职业道德教育读本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