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21世纪经济与管理教材  西方经济学基础教程  第2版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21世纪经济与管理教材  西方经济学基础教程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本书出售、求购地址：https://www.jiaokey.com/book/detail/11796260.html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关键词搜索：https://www.jiaokey.com/tag/21世纪经济与管理教材  西方经济学基础教程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