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全国“五五”普法统一读本  企业经营管理人员法律知识读本</w:t>
      </w:r>
    </w:p>
    <w:p>
      <w:r>
        <w:rPr>
          <w:rFonts w:ascii="宋体" w:hAnsi="宋体" w:eastAsia="宋体"/>
          <w:sz w:val="24"/>
        </w:rPr>
        <w:t>中央宣传部宣传教育局  国务院国有资产监督  管理委员会政策法规局  司法部法制宣传司组织编写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全国“五五”普法统一读本  企业经营管理人员法律知识读本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中央宣传部宣传教育局  国务院国有资产监督  管理委员会政策法规局  司法部法制宣传司组织编写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本书出售、求购地址：https://www.jiaokey.com/book/detail/11796255.html</w:t>
      </w:r>
    </w:p>
    <w:p>
      <w:r>
        <w:t>更多相关图书推荐：https://www.jiaokey.com</w:t>
      </w:r>
    </w:p>
    <w:p>
      <w:r>
        <w:t>中央宣传部宣传教育局  国务院国有资产监督  管理委员会政策法规局  司法部法制宣传司组织编写 其他作品：https://www.jiaokey.com/tag/中央宣传部宣传教育局  国务院国有资产监督  管理委员会政策法规局  司法部法制宣传司组织编写.html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关键词搜索：https://www.jiaokey.com/tag/全国“五五”普法统一读本  企业经营管理人员法律知识读本.html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