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书名：文字的异化与设计</w:t>
      </w:r>
    </w:p>
    <w:p>
      <w:r>
        <w:t>作者：赵小勇著</w:t>
      </w:r>
    </w:p>
    <w:p>
      <w:r>
        <w:t>出版社：开封：河南大学出版社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文字的异化与设计 评论地址：https://www.jiaokey.com/book/detail/11796195.html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