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书名：情商测试全书</w:t>
      </w:r>
    </w:p>
    <w:p>
      <w:r>
        <w:t>作者：雪砚，文慧编著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情商测试全书 评论地址：https://www.jiaokey.com/book/detail/11796188.html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