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读六大名著说官  解析古代政治智慧与权力运筹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读六大名著说官  解析古代政治智慧与权力运筹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本书出售、求购地址：https://www.jiaokey.com/book/detail/11796186.html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关键词搜索：https://www.jiaokey.com/tag/读六大名著说官  解析古代政治智慧与权力运筹.html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