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鬼吹灯之四昆仑神宫  新版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鬼吹灯之四昆仑神宫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本书出售、求购地址：https://www.jiaokey.com/book/detail/11796184.html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合肥:安徽文艺出版社,2006.12 出版图书：https://www.jiaokey.com/tag/合肥:安徽文艺出版社,2006.12.html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