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书名：女性圣经  现代女性必备时尚生活枕边书</w:t>
      </w:r>
    </w:p>
    <w:p>
      <w:r>
        <w:t>作者：周波主编</w:t>
      </w:r>
    </w:p>
    <w:p>
      <w:r>
        <w:t>出版社：北京:中国商业出版社,2007.01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女性圣经  现代女性必备时尚生活枕边书 评论地址：https://www.jiaokey.com/book/detail/11796180.html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