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相期以茶  季羡林散文集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相期以茶  季羡林散文集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本书出售、求购地址：https://www.jiaokey.com/book/detail/11796179.html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关键词搜索：https://www.jiaokey.com/tag/相期以茶  季羡林散文集.html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