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您的生肖运势大解密  中国传统文化新解读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您的生肖运势大解密  中国传统文化新解读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本书出售、求购地址：https://www.jiaokey.com/book/detail/11796158.html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关键词搜索：https://www.jiaokey.com/tag/您的生肖运势大解密  中国传统文化新解读.html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