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书名：我不爱我谁爱我  与已婚女人的心灵对话</w:t>
      </w:r>
    </w:p>
    <w:p>
      <w:r>
        <w:t>作者：王智著</w:t>
      </w:r>
    </w:p>
    <w:p>
      <w:r>
        <w:t>出版社：上海：东方出版中心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我不爱我谁爱我  与已婚女人的心灵对话 评论地址：https://www.jiaokey.com/book/detail/11796147.html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