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书名：影响小学生一生的100个父爱故事</w:t>
      </w:r>
    </w:p>
    <w:p>
      <w:r>
        <w:t>作者：李金奎主编</w:t>
      </w:r>
    </w:p>
    <w:p>
      <w:r>
        <w:t>出版社：北京：中国书店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影响小学生一生的100个父爱故事 评论地址：https://www.jiaokey.com/book/detail/11796118.html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