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书名：名医绝活  妇科  儿科  耳鼻候科  皮肤科卷</w:t>
      </w:r>
    </w:p>
    <w:p>
      <w:r>
        <w:t>作者：乔杰等编著</w:t>
      </w:r>
    </w:p>
    <w:p>
      <w:r>
        <w:t>出版社：长春:吉林文史出版社,1993.06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名医绝活  妇科  儿科  耳鼻候科  皮肤科卷 评论地址：https://www.jiaokey.com/book/detail/11796111.html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