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拯救心灵完全手册</w:t>
      </w:r>
    </w:p>
    <w:p>
      <w:r>
        <w:rPr>
          <w:rFonts w:ascii="宋体" w:hAnsi="宋体" w:eastAsia="宋体"/>
          <w:sz w:val="24"/>
        </w:rPr>
        <w:t>（美）波林·沃林著；褚天琦，王亚光，李旭菲译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拯救心灵完全手册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（美）波林·沃林著；褚天琦，王亚光，李旭菲译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本书出售、求购地址：https://www.jiaokey.com/book/detail/11796103.html</w:t>
      </w:r>
    </w:p>
    <w:p>
      <w:r>
        <w:t>更多相关图书推荐：https://www.jiaokey.com</w:t>
      </w:r>
    </w:p>
    <w:p>
      <w:r>
        <w:t>（美）波林·沃林著；褚天琦，王亚光，李旭菲译 其他作品：https://www.jiaokey.com/tag/（美）波林·沃林著；褚天琦，王亚光，李旭菲译.html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关键词搜索：https://www.jiaokey.com/tag/拯救心灵完全手册.html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