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致山姆的信：一位外祖父在轮骑世界感受到的生命之爱与人生得失</w:t>
      </w:r>
    </w:p>
    <w:p>
      <w:r>
        <w:rPr>
          <w:rFonts w:ascii="宋体" w:hAnsi="宋体" w:eastAsia="宋体"/>
          <w:sz w:val="24"/>
        </w:rPr>
        <w:t>（美）戈特利布著；洪友译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致山姆的信：一位外祖父在轮骑世界感受到的生命之爱与人生得失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（美）戈特利布著；洪友译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本书出售、求购地址：https://www.jiaokey.com/book/detail/11796099.html</w:t>
      </w:r>
    </w:p>
    <w:p>
      <w:r>
        <w:t>更多相关图书推荐：https://www.jiaokey.com</w:t>
      </w:r>
    </w:p>
    <w:p>
      <w:r>
        <w:t>（美）戈特利布著；洪友译 其他作品：https://www.jiaokey.com/tag/（美）戈特利布著；洪友译.html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关键词搜索：https://www.jiaokey.com/tag/致山姆的信：一位外祖父在轮骑世界感受到的生命之爱与人生得失.html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