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费曼的彩虹 物理大师的最后24堂课 a search for beauty in physics and in life</w:t>
      </w:r>
    </w:p>
    <w:p>
      <w:r>
        <w:rPr>
          <w:rFonts w:ascii="宋体" w:hAnsi="宋体" w:eastAsia="宋体"/>
          <w:sz w:val="24"/>
        </w:rPr>
        <w:t>（美）里昂纳德·曼罗迪诺著；陈雅云译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费曼的彩虹 物理大师的最后24堂课 a search for beauty in physics and in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（美）里昂纳德·曼罗迪诺著；陈雅云译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本书出售、求购地址：https://www.jiaokey.com/book/detail/11796098.html</w:t>
      </w:r>
    </w:p>
    <w:p>
      <w:r>
        <w:t>更多相关图书推荐：https://www.jiaokey.com</w:t>
      </w:r>
    </w:p>
    <w:p>
      <w:r>
        <w:t>（美）里昂纳德·曼罗迪诺著；陈雅云译 其他作品：https://www.jiaokey.com/tag/（美）里昂纳德·曼罗迪诺著；陈雅云译.html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关键词搜索：https://www.jiaokey.com/tag/费曼的彩虹 物理大师的最后24堂课 a search for beauty in physics and in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