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书名：第四届全军保健医学学术研讨会暨保健医学进展学习班汇编</w:t>
      </w:r>
    </w:p>
    <w:p>
      <w:r>
        <w:t>作者：军委保健委员会办公室，解放军保健医学杂志编辑部</w:t>
      </w:r>
    </w:p>
    <w:p>
      <w:r>
        <w:t>出版社：</w:t>
      </w:r>
    </w:p>
    <w:p>
      <w:r>
        <w:t>出版日期：2006.10</w:t>
      </w:r>
    </w:p>
    <w:p>
      <w:r>
        <w:t>总页数：350</w:t>
      </w:r>
    </w:p>
    <w:p>
      <w:r>
        <w:t>更多请访问教客网: www.jiaokey.com</w:t>
      </w:r>
    </w:p>
    <w:p>
      <w:r>
        <w:t>第四届全军保健医学学术研讨会暨保健医学进展学习班汇编 评论地址：https://www.jiaokey.com/book/detail/11796089.html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