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助理电子商务师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助理电子商务师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本书出售、求购地址：https://www.jiaokey.com/book/detail/11796076.html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关键词搜索：https://www.jiaokey.com/tag/助理电子商务师.html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