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书名：2002年全国高血压年会暨第三届钙拮抗剂学术研讨会论文集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2002年全国高血压年会暨第三届钙拮抗剂学术研讨会论文集 评论地址：https://www.jiaokey.com/book/detail/11796074.html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