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互联网草根革命Web 2.0时代的成功方略</w:t>
      </w:r>
    </w:p>
    <w:p>
      <w:r>
        <w:rPr>
          <w:rFonts w:ascii="宋体" w:hAnsi="宋体" w:eastAsia="宋体"/>
          <w:sz w:val="24"/>
        </w:rPr>
        <w:t>刘向晖著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互联网草根革命Web 2.0时代的成功方略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本书出售、求购地址：https://www.jiaokey.com/book/detail/11796043.html</w:t>
      </w:r>
    </w:p>
    <w:p>
      <w:r>
        <w:t>更多相关图书推荐：https://www.jiaokey.com</w:t>
      </w:r>
    </w:p>
    <w:p>
      <w:r>
        <w:t>刘向晖著 其他作品：https://www.jiaokey.com/tag/刘向晖著.html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关键词搜索：https://www.jiaokey.com/tag/互联网草根革命Web 2.0时代的成功方略.html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