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高原空港  纪念西藏通航四十周年</w:t>
      </w:r>
    </w:p>
    <w:p>
      <w:r>
        <w:rPr>
          <w:rFonts w:ascii="宋体" w:hAnsi="宋体" w:eastAsia="宋体"/>
          <w:sz w:val="24"/>
        </w:rPr>
        <w:t>《高原空港：纪念西藏通航40周年》编委会编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高原空港  纪念西藏通航四十周年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《高原空港：纪念西藏通航40周年》编委会编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民用航空-交通运输业-概况-西藏-画册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本书出售、求购地址：https://www.jiaokey.com/book/detail/11796035.html</w:t>
      </w:r>
    </w:p>
    <w:p>
      <w:r>
        <w:t>更多相关图书推荐：https://www.jiaokey.com</w:t>
      </w:r>
    </w:p>
    <w:p>
      <w:r>
        <w:t>《高原空港：纪念西藏通航40周年》编委会编 其他作品：https://www.jiaokey.com/tag/《高原空港：纪念西藏通航40周年》编委会编.html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关键词搜索：https://www.jiaokey.com/tag/民用航空-交通运输业-概况-西藏-画册.html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