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书名：复变函数与积分变换</w:t>
      </w:r>
    </w:p>
    <w:p>
      <w:r>
        <w:t>作者：朱传喜，刘二根主编；刘龙章，吴阔华副主编</w:t>
      </w:r>
    </w:p>
    <w:p>
      <w:r>
        <w:t>出版社：南昌：江西高校出版社</w:t>
      </w:r>
    </w:p>
    <w:p>
      <w:r>
        <w:t>出版日期：2005.06</w:t>
      </w:r>
    </w:p>
    <w:p>
      <w:r>
        <w:t>总页数：240</w:t>
      </w:r>
    </w:p>
    <w:p>
      <w:r>
        <w:t>更多请访问教客网: www.jiaokey.com</w:t>
      </w:r>
    </w:p>
    <w:p>
      <w:r>
        <w:t>复变函数与积分变换 评论地址：https://www.jiaokey.com/book/detail/11796005.html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