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内部控制与公司治理 战略的观点 strategic perspective</w:t>
      </w:r>
    </w:p>
    <w:p>
      <w:r>
        <w:rPr>
          <w:rFonts w:ascii="宋体" w:hAnsi="宋体" w:eastAsia="宋体"/>
          <w:sz w:val="24"/>
        </w:rPr>
        <w:t>张立辉，张翯，皮飞峰编著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内部控制与公司治理 战略的观点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张立辉，张翯，皮飞峰编著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本书出售、求购地址：https://www.jiaokey.com/book/detail/11795963.html</w:t>
      </w:r>
    </w:p>
    <w:p>
      <w:r>
        <w:t>更多相关图书推荐：https://www.jiaokey.com</w:t>
      </w:r>
    </w:p>
    <w:p>
      <w:r>
        <w:t>张立辉，张翯，皮飞峰编著 其他作品：https://www.jiaokey.com/tag/张立辉，张翯，皮飞峰编著.html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关键词搜索：https://www.jiaokey.com/tag/公司(学科: 企业管理)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