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百姓的好法官金桂兰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百姓的好法官金桂兰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本书出售、求购地址：https://www.jiaokey.com/book/detail/11795923.html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关键词搜索：https://www.jiaokey.com/tag/百姓的好法官金桂兰.html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