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新农村建设文库  农民科技教育读本  生产发展解读</w:t>
      </w:r>
    </w:p>
    <w:p>
      <w:r>
        <w:rPr>
          <w:rFonts w:ascii="宋体" w:hAnsi="宋体" w:eastAsia="宋体"/>
          <w:sz w:val="24"/>
        </w:rPr>
        <w:t>徐永成主编；翟同宪，孙瑛编著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新农村建设文库  农民科技教育读本  生产发展解读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徐永成主编；翟同宪，孙瑛编著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本书出售、求购地址：https://www.jiaokey.com/book/detail/11795894.html</w:t>
      </w:r>
    </w:p>
    <w:p>
      <w:r>
        <w:t>更多相关图书推荐：https://www.jiaokey.com</w:t>
      </w:r>
    </w:p>
    <w:p>
      <w:r>
        <w:t>徐永成主编；翟同宪，孙瑛编著 其他作品：https://www.jiaokey.com/tag/徐永成主编；翟同宪，孙瑛编著.html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关键词搜索：https://www.jiaokey.com/tag/新农村建设文库  农民科技教育读本  生产发展解读.html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