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工会职工民主管理工作概论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工会职工民主管理工作概论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本书出售、求购地址：https://www.jiaokey.com/book/detail/11795891.html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关键词搜索：https://www.jiaokey.com/tag/工会职工民主管理工作概论.html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