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中学版四书五经选读  拼音本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中学版四书五经选读  拼音本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本书出售、求购地址：https://www.jiaokey.com/book/detail/11795870.html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关键词搜索：https://www.jiaokey.com/tag/中学版四书五经选读  拼音本.html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