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绿色税收理论与应用框架研究 基于“人与自然和谐相处”观的税收理论、分析与应用</w:t>
      </w:r>
    </w:p>
    <w:p>
      <w:r>
        <w:rPr>
          <w:rFonts w:ascii="宋体" w:hAnsi="宋体" w:eastAsia="宋体"/>
          <w:sz w:val="24"/>
        </w:rPr>
        <w:t>饶立新著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58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绿色税收理论与应用框架研究 基于“人与自然和谐相处”观的税收理论、分析与应用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本书出售、求购地址：https://www.jiaokey.com/book/detail/11795813.html</w:t>
      </w:r>
    </w:p>
    <w:p>
      <w:r>
        <w:t>更多相关图书推荐：https://www.jiaokey.com</w:t>
      </w:r>
    </w:p>
    <w:p>
      <w:r>
        <w:t>饶立新著 其他作品：https://www.jiaokey.com/tag/饶立新著.html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