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零差错 税收征管信息系统数据质量管理 the date quality management of taxation administration information system</w:t>
      </w:r>
    </w:p>
    <w:p>
      <w:r>
        <w:rPr>
          <w:rFonts w:ascii="宋体" w:hAnsi="宋体" w:eastAsia="宋体"/>
          <w:sz w:val="24"/>
        </w:rPr>
        <w:t>程安亭主编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零差错 税收征管信息系统数据质量管理 the date quality management of taxation administration information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税收管理-管理信息系统-数据管理：质量管理-中国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本书出售、求购地址：https://www.jiaokey.com/book/detail/11795796.html</w:t>
      </w:r>
    </w:p>
    <w:p>
      <w:r>
        <w:t>更多相关图书推荐：https://www.jiaokey.com</w:t>
      </w:r>
    </w:p>
    <w:p>
      <w:r>
        <w:t>程安亭主编 其他作品：https://www.jiaokey.com/tag/程安亭主编.html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关键词搜索：https://www.jiaokey.com/tag/税收管理-管理信息系统-数据管理：质量管理-中国.html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