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IPO决策 企业为什么要上市以及上市的时机和步骤</w:t>
      </w:r>
    </w:p>
    <w:p>
      <w:r>
        <w:rPr>
          <w:rFonts w:ascii="宋体" w:hAnsi="宋体" w:eastAsia="宋体"/>
          <w:sz w:val="24"/>
        </w:rPr>
        <w:t>（加）德拉霍（Draho，J.）著；李建标译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IPO决策 企业为什么要上市以及上市的时机和步骤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（加）德拉霍（Draho，J.）著；李建标译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本书出售、求购地址：https://www.jiaokey.com/book/detail/11795793.html</w:t>
      </w:r>
    </w:p>
    <w:p>
      <w:r>
        <w:t>更多相关图书推荐：https://www.jiaokey.com</w:t>
      </w:r>
    </w:p>
    <w:p>
      <w:r>
        <w:t>（加）德拉霍（Draho，J.）著；李建标译 其他作品：https://www.jiaokey.com/tag/（加）德拉霍（Draho，J.）著；李建标译.html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关键词搜索：https://www.jiaokey.com/tag/IPO决策 企业为什么要上市以及上市的时机和步骤.html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