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餐厅服务员综合技能实训  图解版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餐厅服务员综合技能实训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本书出售、求购地址：https://www.jiaokey.com/book/detail/11795791.html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关键词搜索：https://www.jiaokey.com/tag/餐厅服务员综合技能实训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