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刑事审判的一般思路  刑事法律适用问题二十讲</w:t>
      </w:r>
    </w:p>
    <w:p>
      <w:r>
        <w:rPr>
          <w:rFonts w:ascii="宋体" w:hAnsi="宋体" w:eastAsia="宋体"/>
          <w:sz w:val="24"/>
        </w:rPr>
        <w:t>苗有水著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刑事审判的一般思路  刑事法律适用问题二十讲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本书出售、求购地址：https://www.jiaokey.com/book/detail/11795783.html</w:t>
      </w:r>
    </w:p>
    <w:p>
      <w:r>
        <w:t>更多相关图书推荐：https://www.jiaokey.com</w:t>
      </w:r>
    </w:p>
    <w:p>
      <w:r>
        <w:t>苗有水著 其他作品：https://www.jiaokey.com/tag/苗有水著.html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关键词搜索：https://www.jiaokey.com/tag/刑事审判的一般思路  刑事法律适用问题二十讲.html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