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DirectX实时渲染技术详解</w:t>
      </w:r>
    </w:p>
    <w:p>
      <w:r>
        <w:rPr>
          <w:rFonts w:ascii="宋体" w:hAnsi="宋体" w:eastAsia="宋体"/>
          <w:sz w:val="24"/>
        </w:rPr>
        <w:t>（美）kelly Dempski著；于忠德，吴红艳，林锋译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DirectX实时渲染技术详解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（美）kelly Dempski著；于忠德，吴红艳，林锋译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本书出售、求购地址：https://www.jiaokey.com/book/detail/11795775.html</w:t>
      </w:r>
    </w:p>
    <w:p>
      <w:r>
        <w:t>更多相关图书推荐：https://www.jiaokey.com</w:t>
      </w:r>
    </w:p>
    <w:p>
      <w:r>
        <w:t>（美）kelly Dempski著；于忠德，吴红艳，林锋译 其他作品：https://www.jiaokey.com/tag/（美）kelly Dempski著；于忠德，吴红艳，林锋译.html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关键词搜索：https://www.jiaokey.com/tag/DirectX实时渲染技术详解.html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