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书名：电厂汽轮机原理及系统</w:t>
      </w:r>
    </w:p>
    <w:p>
      <w:r>
        <w:t>作者：靳智平主编；张国庆编写</w:t>
      </w:r>
    </w:p>
    <w:p>
      <w:r>
        <w:t>出版社：北京:中国电力出版社,2006.09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电厂汽轮机原理及系统 评论地址：https://www.jiaokey.com/book/detail/11795737.html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