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书名：机电工程制图</w:t>
      </w:r>
    </w:p>
    <w:p>
      <w:r>
        <w:t>作者：王希波主编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机电工程制图 评论地址：https://www.jiaokey.com/book/detail/11795734.html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