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数理逻辑  第2版</w:t>
      </w:r>
    </w:p>
    <w:p>
      <w:r>
        <w:rPr>
          <w:rFonts w:ascii="宋体" w:hAnsi="宋体" w:eastAsia="宋体"/>
          <w:sz w:val="24"/>
        </w:rPr>
        <w:t>（美）Herbert B.Enderton著；沈复兴，陈磊，孙运传译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数理逻辑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（美）Herbert B.Enderton著；沈复兴，陈磊，孙运传译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本书出售、求购地址：https://www.jiaokey.com/book/detail/11795730.html</w:t>
      </w:r>
    </w:p>
    <w:p>
      <w:r>
        <w:t>更多相关图书推荐：https://www.jiaokey.com</w:t>
      </w:r>
    </w:p>
    <w:p>
      <w:r>
        <w:t>（美）Herbert B.Enderton著；沈复兴，陈磊，孙运传译 其他作品：https://www.jiaokey.com/tag/（美）Herbert B.Enderton著；沈复兴，陈磊，孙运传译.html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关键词搜索：https://www.jiaokey.com/tag/数理逻辑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