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书名：云南省生态环境保护研究</w:t>
      </w:r>
    </w:p>
    <w:p>
      <w:r>
        <w:t>作者：曾广权，载丽，夏峰编著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总页数：384</w:t>
      </w:r>
    </w:p>
    <w:p>
      <w:r>
        <w:t>更多请访问教客网: www.jiaokey.com</w:t>
      </w:r>
    </w:p>
    <w:p>
      <w:r>
        <w:t>云南省生态环境保护研究 评论地址：https://www.jiaokey.com/book/detail/11795727.html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