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Server网站开发实例精讲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Server网站开发实例精讲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关键词搜索：https://www.jiaokey.com/tag/ASP+SQL Server网站开发实例精讲.html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