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住宅小区项目开发标书图集</w:t>
      </w:r>
    </w:p>
    <w:p>
      <w:r>
        <w:rPr>
          <w:rFonts w:ascii="宋体" w:hAnsi="宋体" w:eastAsia="宋体"/>
          <w:sz w:val="24"/>
        </w:rPr>
        <w:t>万晓峰，乐嘉龙编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住宅小区项目开发标书图集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万晓峰，乐嘉龙编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本书出售、求购地址：https://www.jiaokey.com/book/detail/11795701.html</w:t>
      </w:r>
    </w:p>
    <w:p>
      <w:r>
        <w:t>更多相关图书推荐：https://www.jiaokey.com</w:t>
      </w:r>
    </w:p>
    <w:p>
      <w:r>
        <w:t>万晓峰，乐嘉龙编 其他作品：https://www.jiaokey.com/tag/万晓峰，乐嘉龙编.html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关键词搜索：https://www.jiaokey.com/tag/住宅小区项目开发标书图集.html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