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数据库助理管理师 SQL Server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数据库助理管理师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本书出售、求购地址：https://www.jiaokey.com/book/detail/11795650.html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关键词搜索：https://www.jiaokey.com/tag/数据库助理管理师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