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书名：太阳和月亮出没时刻表  2007  中英文本</w:t>
      </w:r>
    </w:p>
    <w:p>
      <w:r>
        <w:t>作者：中国人民解放军海军司令部航海保证部编制</w:t>
      </w:r>
    </w:p>
    <w:p>
      <w:r>
        <w:t>出版社：北京:中国航海图书出版社,2006.05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太阳和月亮出没时刻表  2007  中英文本 评论地址：https://www.jiaokey.com/book/detail/11795630.html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