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书名：中国航路指南 东海海区 East China Sea</w:t>
      </w:r>
    </w:p>
    <w:p>
      <w:r>
        <w:t>作者：中国人民解放军海军司令部航海保证部编制</w:t>
      </w:r>
    </w:p>
    <w:p>
      <w:r>
        <w:t>出版社：北京:中国航海图书出版社,2006.08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中国航路指南 东海海区 East China Sea 评论地址：https://www.jiaokey.com/book/detail/11795628.html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