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书名：广西革大校史</w:t>
      </w:r>
    </w:p>
    <w:p>
      <w:r>
        <w:t>作者：何绍榜主编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广西革大校史 评论地址：https://www.jiaokey.com/book/detail/11795597.html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