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书名：准妈妈孕前必读</w:t>
      </w:r>
    </w:p>
    <w:p>
      <w:r>
        <w:t>作者：杨鹂，高楠主编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准妈妈孕前必读 评论地址：https://www.jiaokey.com/book/detail/11795587.html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