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书名：邢台通史</w:t>
      </w:r>
    </w:p>
    <w:p>
      <w:r>
        <w:t>作者：赵福寿主编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邢台通史 评论地址：https://www.jiaokey.com/book/detail/11795569.html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